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24F" w:rsidRDefault="006F0F26">
      <w:pPr>
        <w:jc w:val="center"/>
      </w:pPr>
      <w:r>
        <w:rPr>
          <w:b/>
          <w:sz w:val="28"/>
        </w:rPr>
        <w:t>1. SZÁMÚ MELLÉKLET</w:t>
      </w:r>
      <w:r>
        <w:rPr>
          <w:b/>
          <w:sz w:val="28"/>
        </w:rPr>
        <w:br/>
      </w:r>
      <w:r>
        <w:rPr>
          <w:b/>
          <w:sz w:val="36"/>
        </w:rPr>
        <w:t>AJÁNLATTÉTELI NYILATKOZAT</w:t>
      </w:r>
      <w:r>
        <w:rPr>
          <w:b/>
          <w:sz w:val="36"/>
        </w:rPr>
        <w:br/>
      </w:r>
      <w:r>
        <w:rPr>
          <w:b/>
        </w:rPr>
        <w:t>önkormányzati tulajdonban álló ingatlan értékesítésére</w:t>
      </w:r>
    </w:p>
    <w:p w:rsidR="00A3424F" w:rsidRPr="006F0F26" w:rsidRDefault="006F0F26">
      <w:pPr>
        <w:pStyle w:val="Cmsor2"/>
        <w:rPr>
          <w:color w:val="000000" w:themeColor="text1"/>
        </w:rPr>
      </w:pPr>
      <w:r w:rsidRPr="006F0F26">
        <w:rPr>
          <w:color w:val="000000" w:themeColor="text1"/>
        </w:rPr>
        <w:t>I. Pályázói adatok</w:t>
      </w:r>
    </w:p>
    <w:p w:rsidR="00A3424F" w:rsidRPr="006F0F26" w:rsidRDefault="006F0F26">
      <w:pPr>
        <w:rPr>
          <w:color w:val="000000" w:themeColor="text1"/>
        </w:rPr>
      </w:pPr>
      <w:r w:rsidRPr="006F0F26">
        <w:rPr>
          <w:color w:val="000000" w:themeColor="text1"/>
        </w:rPr>
        <w:t>Pályázó neve / megnevezése: _________________________________________________</w:t>
      </w:r>
    </w:p>
    <w:p w:rsidR="00A3424F" w:rsidRPr="006F0F26" w:rsidRDefault="006F0F26">
      <w:pPr>
        <w:rPr>
          <w:color w:val="000000" w:themeColor="text1"/>
        </w:rPr>
      </w:pPr>
      <w:r w:rsidRPr="006F0F26">
        <w:rPr>
          <w:color w:val="000000" w:themeColor="text1"/>
        </w:rPr>
        <w:t>Lakcím / Székhely: _________________________________________________</w:t>
      </w:r>
    </w:p>
    <w:p w:rsidR="00A3424F" w:rsidRPr="006F0F26" w:rsidRDefault="006F0F26">
      <w:pPr>
        <w:rPr>
          <w:color w:val="000000" w:themeColor="text1"/>
        </w:rPr>
      </w:pPr>
      <w:r w:rsidRPr="006F0F26">
        <w:rPr>
          <w:color w:val="000000" w:themeColor="text1"/>
        </w:rPr>
        <w:t>Születési hely, idő / Cégjegyzékszám: _________________________________________________</w:t>
      </w:r>
    </w:p>
    <w:p w:rsidR="00A3424F" w:rsidRPr="006F0F26" w:rsidRDefault="006F0F26">
      <w:pPr>
        <w:rPr>
          <w:color w:val="000000" w:themeColor="text1"/>
        </w:rPr>
      </w:pPr>
      <w:r w:rsidRPr="006F0F26">
        <w:rPr>
          <w:color w:val="000000" w:themeColor="text1"/>
        </w:rPr>
        <w:t>Anyja neve / Adószám: _________________________________________________</w:t>
      </w:r>
    </w:p>
    <w:p w:rsidR="00A3424F" w:rsidRPr="006F0F26" w:rsidRDefault="006F0F26">
      <w:pPr>
        <w:rPr>
          <w:color w:val="000000" w:themeColor="text1"/>
        </w:rPr>
      </w:pPr>
      <w:r w:rsidRPr="006F0F26">
        <w:rPr>
          <w:color w:val="000000" w:themeColor="text1"/>
        </w:rPr>
        <w:t>Képviselő neve (jogi személy esetén): _________________________________________________</w:t>
      </w:r>
    </w:p>
    <w:p w:rsidR="00A3424F" w:rsidRPr="006F0F26" w:rsidRDefault="006F0F26">
      <w:pPr>
        <w:rPr>
          <w:color w:val="000000" w:themeColor="text1"/>
        </w:rPr>
      </w:pPr>
      <w:r w:rsidRPr="006F0F26">
        <w:rPr>
          <w:color w:val="000000" w:themeColor="text1"/>
        </w:rPr>
        <w:t>Telefon: _________________________________________________</w:t>
      </w:r>
    </w:p>
    <w:p w:rsidR="00A3424F" w:rsidRPr="006F0F26" w:rsidRDefault="006F0F26">
      <w:pPr>
        <w:rPr>
          <w:color w:val="000000" w:themeColor="text1"/>
        </w:rPr>
      </w:pPr>
      <w:r w:rsidRPr="006F0F26">
        <w:rPr>
          <w:color w:val="000000" w:themeColor="text1"/>
        </w:rPr>
        <w:t>E-mail: _________________________________________________</w:t>
      </w:r>
    </w:p>
    <w:p w:rsidR="00A3424F" w:rsidRPr="006F0F26" w:rsidRDefault="006F0F26">
      <w:pPr>
        <w:pStyle w:val="Cmsor2"/>
        <w:rPr>
          <w:color w:val="000000" w:themeColor="text1"/>
        </w:rPr>
      </w:pPr>
      <w:r w:rsidRPr="006F0F26">
        <w:rPr>
          <w:color w:val="000000" w:themeColor="text1"/>
        </w:rPr>
        <w:t>II. Ajánlat</w:t>
      </w:r>
    </w:p>
    <w:p w:rsidR="00A3424F" w:rsidRPr="006F0F26" w:rsidRDefault="006F0F26">
      <w:pPr>
        <w:rPr>
          <w:color w:val="000000" w:themeColor="text1"/>
        </w:rPr>
      </w:pPr>
      <w:r w:rsidRPr="006F0F26">
        <w:rPr>
          <w:color w:val="000000" w:themeColor="text1"/>
        </w:rPr>
        <w:t xml:space="preserve">Az érintett ingatlan: Boldog, Kossuth Lajos </w:t>
      </w:r>
      <w:r w:rsidR="008074F1">
        <w:rPr>
          <w:color w:val="000000" w:themeColor="text1"/>
        </w:rPr>
        <w:t>út</w:t>
      </w:r>
      <w:bookmarkStart w:id="0" w:name="_GoBack"/>
      <w:bookmarkEnd w:id="0"/>
      <w:r w:rsidRPr="006F0F26">
        <w:rPr>
          <w:color w:val="000000" w:themeColor="text1"/>
        </w:rPr>
        <w:t xml:space="preserve"> 11. szám alatti önkormányzati ingatlan</w:t>
      </w:r>
    </w:p>
    <w:p w:rsidR="00A3424F" w:rsidRPr="006F0F26" w:rsidRDefault="006F0F26">
      <w:pPr>
        <w:rPr>
          <w:color w:val="000000" w:themeColor="text1"/>
        </w:rPr>
      </w:pPr>
      <w:r w:rsidRPr="006F0F26">
        <w:rPr>
          <w:color w:val="000000" w:themeColor="text1"/>
        </w:rPr>
        <w:t>Megajánlott vételár: ______________________________ Ft</w:t>
      </w:r>
    </w:p>
    <w:p w:rsidR="00A3424F" w:rsidRPr="006F0F26" w:rsidRDefault="006F0F26">
      <w:pPr>
        <w:pStyle w:val="Cmsor2"/>
        <w:rPr>
          <w:color w:val="000000" w:themeColor="text1"/>
        </w:rPr>
      </w:pPr>
      <w:r w:rsidRPr="006F0F26">
        <w:rPr>
          <w:color w:val="000000" w:themeColor="text1"/>
        </w:rPr>
        <w:t>III. Nyilatkozat</w:t>
      </w:r>
    </w:p>
    <w:p w:rsidR="00A3424F" w:rsidRPr="006F0F26" w:rsidRDefault="006F0F26">
      <w:pPr>
        <w:rPr>
          <w:color w:val="000000" w:themeColor="text1"/>
        </w:rPr>
      </w:pPr>
      <w:r w:rsidRPr="006F0F26">
        <w:rPr>
          <w:color w:val="000000" w:themeColor="text1"/>
        </w:rPr>
        <w:t>Alulírott kijelentem, hogy a pályázati felhívásban foglalt feltételeket megismertem, azokat elfogadom, az ingatlan állapotát megismertem, ajánlatomat a benyújtási határidő lejártától számított 60 napig fenntartom. Nyertességem esetén vállalom az adásvételi szerződés megkötését a Kiíró által meghatározott feltételek szerint.</w:t>
      </w:r>
    </w:p>
    <w:p w:rsidR="00A3424F" w:rsidRPr="006F0F26" w:rsidRDefault="006F0F26">
      <w:pPr>
        <w:pStyle w:val="Cmsor2"/>
        <w:rPr>
          <w:color w:val="000000" w:themeColor="text1"/>
        </w:rPr>
      </w:pPr>
      <w:r w:rsidRPr="006F0F26">
        <w:rPr>
          <w:color w:val="000000" w:themeColor="text1"/>
        </w:rPr>
        <w:t>IV. Csatolt mellékletek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6F0F26" w:rsidRPr="006F0F26"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r w:rsidRPr="006F0F26">
              <w:rPr>
                <w:color w:val="000000" w:themeColor="text1"/>
              </w:rPr>
              <w:t>Pályázati feltételek elfogadásáról szóló nyilatkozat</w:t>
            </w:r>
          </w:p>
        </w:tc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r w:rsidRPr="006F0F26">
              <w:rPr>
                <w:color w:val="000000" w:themeColor="text1"/>
              </w:rPr>
              <w:t>☐</w:t>
            </w:r>
          </w:p>
        </w:tc>
      </w:tr>
      <w:tr w:rsidR="006F0F26" w:rsidRPr="006F0F26"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proofErr w:type="spellStart"/>
            <w:r w:rsidRPr="006F0F26">
              <w:rPr>
                <w:color w:val="000000" w:themeColor="text1"/>
              </w:rPr>
              <w:t>Átlátható</w:t>
            </w:r>
            <w:proofErr w:type="spellEnd"/>
            <w:r w:rsidRPr="006F0F26">
              <w:rPr>
                <w:color w:val="000000" w:themeColor="text1"/>
              </w:rPr>
              <w:t xml:space="preserve"> </w:t>
            </w:r>
            <w:proofErr w:type="spellStart"/>
            <w:r w:rsidRPr="006F0F26">
              <w:rPr>
                <w:color w:val="000000" w:themeColor="text1"/>
              </w:rPr>
              <w:t>szervezeti</w:t>
            </w:r>
            <w:proofErr w:type="spellEnd"/>
            <w:r w:rsidRPr="006F0F26">
              <w:rPr>
                <w:color w:val="000000" w:themeColor="text1"/>
              </w:rPr>
              <w:t xml:space="preserve"> </w:t>
            </w:r>
            <w:proofErr w:type="spellStart"/>
            <w:r w:rsidRPr="006F0F26">
              <w:rPr>
                <w:color w:val="000000" w:themeColor="text1"/>
              </w:rPr>
              <w:t>nyilatkozat</w:t>
            </w:r>
            <w:proofErr w:type="spellEnd"/>
            <w:r w:rsidRPr="006F0F26">
              <w:rPr>
                <w:color w:val="000000" w:themeColor="text1"/>
              </w:rPr>
              <w:t xml:space="preserve"> (ha szükséges)</w:t>
            </w:r>
          </w:p>
        </w:tc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r w:rsidRPr="006F0F26">
              <w:rPr>
                <w:color w:val="000000" w:themeColor="text1"/>
              </w:rPr>
              <w:t>☐</w:t>
            </w:r>
          </w:p>
        </w:tc>
      </w:tr>
      <w:tr w:rsidR="006F0F26" w:rsidRPr="006F0F26"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proofErr w:type="spellStart"/>
            <w:r w:rsidRPr="006F0F26">
              <w:rPr>
                <w:color w:val="000000" w:themeColor="text1"/>
              </w:rPr>
              <w:t>Cégkivonat</w:t>
            </w:r>
            <w:proofErr w:type="spellEnd"/>
            <w:r w:rsidRPr="006F0F26">
              <w:rPr>
                <w:color w:val="000000" w:themeColor="text1"/>
              </w:rPr>
              <w:t xml:space="preserve"> / </w:t>
            </w:r>
            <w:proofErr w:type="spellStart"/>
            <w:r w:rsidRPr="006F0F26">
              <w:rPr>
                <w:color w:val="000000" w:themeColor="text1"/>
              </w:rPr>
              <w:t>aláírási</w:t>
            </w:r>
            <w:proofErr w:type="spellEnd"/>
            <w:r w:rsidRPr="006F0F26">
              <w:rPr>
                <w:color w:val="000000" w:themeColor="text1"/>
              </w:rPr>
              <w:t xml:space="preserve"> </w:t>
            </w:r>
            <w:proofErr w:type="spellStart"/>
            <w:r w:rsidRPr="006F0F26">
              <w:rPr>
                <w:color w:val="000000" w:themeColor="text1"/>
              </w:rPr>
              <w:t>címpéldány</w:t>
            </w:r>
            <w:proofErr w:type="spellEnd"/>
            <w:r w:rsidRPr="006F0F26">
              <w:rPr>
                <w:color w:val="000000" w:themeColor="text1"/>
              </w:rPr>
              <w:t xml:space="preserve"> (jogi személy esetén)</w:t>
            </w:r>
          </w:p>
        </w:tc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r w:rsidRPr="006F0F26">
              <w:rPr>
                <w:color w:val="000000" w:themeColor="text1"/>
              </w:rPr>
              <w:t>☐</w:t>
            </w:r>
          </w:p>
        </w:tc>
      </w:tr>
      <w:tr w:rsidR="006F0F26" w:rsidRPr="006F0F26"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proofErr w:type="spellStart"/>
            <w:r w:rsidRPr="006F0F26">
              <w:rPr>
                <w:color w:val="000000" w:themeColor="text1"/>
              </w:rPr>
              <w:t>Meghatalmazás</w:t>
            </w:r>
            <w:proofErr w:type="spellEnd"/>
            <w:r w:rsidRPr="006F0F26">
              <w:rPr>
                <w:color w:val="000000" w:themeColor="text1"/>
              </w:rPr>
              <w:t xml:space="preserve"> (ha </w:t>
            </w:r>
            <w:proofErr w:type="spellStart"/>
            <w:r w:rsidRPr="006F0F26">
              <w:rPr>
                <w:color w:val="000000" w:themeColor="text1"/>
              </w:rPr>
              <w:t>szükséges</w:t>
            </w:r>
            <w:proofErr w:type="spellEnd"/>
            <w:r w:rsidRPr="006F0F26">
              <w:rPr>
                <w:color w:val="000000" w:themeColor="text1"/>
              </w:rPr>
              <w:t>)</w:t>
            </w:r>
          </w:p>
        </w:tc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r w:rsidRPr="006F0F26">
              <w:rPr>
                <w:color w:val="000000" w:themeColor="text1"/>
              </w:rPr>
              <w:t>☐</w:t>
            </w:r>
          </w:p>
        </w:tc>
      </w:tr>
      <w:tr w:rsidR="006F0F26" w:rsidRPr="006F0F26"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proofErr w:type="spellStart"/>
            <w:r w:rsidRPr="006F0F26">
              <w:rPr>
                <w:color w:val="000000" w:themeColor="text1"/>
              </w:rPr>
              <w:t>Egyéb</w:t>
            </w:r>
            <w:proofErr w:type="spellEnd"/>
            <w:r w:rsidRPr="006F0F26">
              <w:rPr>
                <w:color w:val="000000" w:themeColor="text1"/>
              </w:rPr>
              <w:t xml:space="preserve"> </w:t>
            </w:r>
            <w:proofErr w:type="spellStart"/>
            <w:r w:rsidRPr="006F0F26">
              <w:rPr>
                <w:color w:val="000000" w:themeColor="text1"/>
              </w:rPr>
              <w:t>melléklet</w:t>
            </w:r>
            <w:proofErr w:type="spellEnd"/>
          </w:p>
        </w:tc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r w:rsidRPr="006F0F26">
              <w:rPr>
                <w:color w:val="000000" w:themeColor="text1"/>
              </w:rPr>
              <w:t>☐</w:t>
            </w:r>
          </w:p>
        </w:tc>
      </w:tr>
      <w:tr w:rsidR="006F0F26" w:rsidRPr="006F0F26"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proofErr w:type="spellStart"/>
            <w:r w:rsidRPr="006F0F26">
              <w:rPr>
                <w:color w:val="000000" w:themeColor="text1"/>
              </w:rPr>
              <w:t>Hiánytalanul</w:t>
            </w:r>
            <w:proofErr w:type="spellEnd"/>
            <w:r w:rsidRPr="006F0F26">
              <w:rPr>
                <w:color w:val="000000" w:themeColor="text1"/>
              </w:rPr>
              <w:t xml:space="preserve"> </w:t>
            </w:r>
            <w:proofErr w:type="spellStart"/>
            <w:r w:rsidRPr="006F0F26">
              <w:rPr>
                <w:color w:val="000000" w:themeColor="text1"/>
              </w:rPr>
              <w:t>csatolva</w:t>
            </w:r>
            <w:proofErr w:type="spellEnd"/>
          </w:p>
        </w:tc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r w:rsidRPr="006F0F26">
              <w:rPr>
                <w:color w:val="000000" w:themeColor="text1"/>
              </w:rPr>
              <w:t>☐</w:t>
            </w:r>
          </w:p>
        </w:tc>
      </w:tr>
    </w:tbl>
    <w:p w:rsidR="00A3424F" w:rsidRPr="006F0F26" w:rsidRDefault="006F0F26">
      <w:pPr>
        <w:pStyle w:val="Cmsor2"/>
        <w:rPr>
          <w:color w:val="000000" w:themeColor="text1"/>
        </w:rPr>
      </w:pPr>
      <w:r w:rsidRPr="006F0F26">
        <w:rPr>
          <w:color w:val="000000" w:themeColor="text1"/>
        </w:rPr>
        <w:lastRenderedPageBreak/>
        <w:t>V. Hivatali rész (érkeztetés)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6F0F26" w:rsidRPr="006F0F26"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r w:rsidRPr="006F0F26">
              <w:rPr>
                <w:color w:val="000000" w:themeColor="text1"/>
              </w:rPr>
              <w:t>Érkeztetési szám</w:t>
            </w:r>
          </w:p>
        </w:tc>
        <w:tc>
          <w:tcPr>
            <w:tcW w:w="4320" w:type="dxa"/>
          </w:tcPr>
          <w:p w:rsidR="00A3424F" w:rsidRPr="006F0F26" w:rsidRDefault="00A3424F">
            <w:pPr>
              <w:rPr>
                <w:color w:val="000000" w:themeColor="text1"/>
              </w:rPr>
            </w:pPr>
          </w:p>
        </w:tc>
      </w:tr>
      <w:tr w:rsidR="006F0F26" w:rsidRPr="006F0F26"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proofErr w:type="spellStart"/>
            <w:r w:rsidRPr="006F0F26">
              <w:rPr>
                <w:color w:val="000000" w:themeColor="text1"/>
              </w:rPr>
              <w:t>Átvétel</w:t>
            </w:r>
            <w:proofErr w:type="spellEnd"/>
            <w:r w:rsidRPr="006F0F26">
              <w:rPr>
                <w:color w:val="000000" w:themeColor="text1"/>
              </w:rPr>
              <w:t xml:space="preserve"> </w:t>
            </w:r>
            <w:proofErr w:type="spellStart"/>
            <w:r w:rsidRPr="006F0F26">
              <w:rPr>
                <w:color w:val="000000" w:themeColor="text1"/>
              </w:rPr>
              <w:t>időpontja</w:t>
            </w:r>
            <w:proofErr w:type="spellEnd"/>
          </w:p>
        </w:tc>
        <w:tc>
          <w:tcPr>
            <w:tcW w:w="4320" w:type="dxa"/>
          </w:tcPr>
          <w:p w:rsidR="00A3424F" w:rsidRPr="006F0F26" w:rsidRDefault="00A3424F">
            <w:pPr>
              <w:rPr>
                <w:color w:val="000000" w:themeColor="text1"/>
              </w:rPr>
            </w:pPr>
          </w:p>
        </w:tc>
      </w:tr>
      <w:tr w:rsidR="006F0F26" w:rsidRPr="006F0F26"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proofErr w:type="spellStart"/>
            <w:r w:rsidRPr="006F0F26">
              <w:rPr>
                <w:color w:val="000000" w:themeColor="text1"/>
              </w:rPr>
              <w:t>Átvevő</w:t>
            </w:r>
            <w:proofErr w:type="spellEnd"/>
            <w:r w:rsidRPr="006F0F26">
              <w:rPr>
                <w:color w:val="000000" w:themeColor="text1"/>
              </w:rPr>
              <w:t xml:space="preserve"> neve</w:t>
            </w:r>
          </w:p>
        </w:tc>
        <w:tc>
          <w:tcPr>
            <w:tcW w:w="4320" w:type="dxa"/>
          </w:tcPr>
          <w:p w:rsidR="00A3424F" w:rsidRPr="006F0F26" w:rsidRDefault="00A3424F">
            <w:pPr>
              <w:rPr>
                <w:color w:val="000000" w:themeColor="text1"/>
              </w:rPr>
            </w:pPr>
          </w:p>
        </w:tc>
      </w:tr>
      <w:tr w:rsidR="006F0F26" w:rsidRPr="006F0F26">
        <w:tc>
          <w:tcPr>
            <w:tcW w:w="4320" w:type="dxa"/>
          </w:tcPr>
          <w:p w:rsidR="00A3424F" w:rsidRPr="006F0F26" w:rsidRDefault="006F0F26">
            <w:pPr>
              <w:rPr>
                <w:color w:val="000000" w:themeColor="text1"/>
              </w:rPr>
            </w:pPr>
            <w:proofErr w:type="spellStart"/>
            <w:r w:rsidRPr="006F0F26">
              <w:rPr>
                <w:color w:val="000000" w:themeColor="text1"/>
              </w:rPr>
              <w:t>Aláírás</w:t>
            </w:r>
            <w:proofErr w:type="spellEnd"/>
          </w:p>
        </w:tc>
        <w:tc>
          <w:tcPr>
            <w:tcW w:w="4320" w:type="dxa"/>
          </w:tcPr>
          <w:p w:rsidR="00A3424F" w:rsidRPr="006F0F26" w:rsidRDefault="00A3424F">
            <w:pPr>
              <w:rPr>
                <w:color w:val="000000" w:themeColor="text1"/>
              </w:rPr>
            </w:pPr>
          </w:p>
        </w:tc>
      </w:tr>
    </w:tbl>
    <w:p w:rsidR="00A3424F" w:rsidRPr="006F0F26" w:rsidRDefault="006F0F26">
      <w:pPr>
        <w:rPr>
          <w:color w:val="000000" w:themeColor="text1"/>
        </w:rPr>
      </w:pPr>
      <w:r w:rsidRPr="006F0F26">
        <w:rPr>
          <w:color w:val="000000" w:themeColor="text1"/>
        </w:rPr>
        <w:br/>
        <w:t>Kelt: ______________________________</w:t>
      </w:r>
    </w:p>
    <w:p w:rsidR="00A3424F" w:rsidRPr="006F0F26" w:rsidRDefault="006F0F26">
      <w:pPr>
        <w:rPr>
          <w:color w:val="000000" w:themeColor="text1"/>
        </w:rPr>
      </w:pPr>
      <w:r w:rsidRPr="006F0F26">
        <w:rPr>
          <w:color w:val="000000" w:themeColor="text1"/>
        </w:rPr>
        <w:br/>
        <w:t>Pályázó / törvényes képviselő:</w:t>
      </w:r>
      <w:r w:rsidRPr="006F0F26">
        <w:rPr>
          <w:color w:val="000000" w:themeColor="text1"/>
        </w:rPr>
        <w:br/>
      </w:r>
      <w:r w:rsidRPr="006F0F26">
        <w:rPr>
          <w:color w:val="000000" w:themeColor="text1"/>
        </w:rPr>
        <w:br/>
        <w:t>........................................................</w:t>
      </w:r>
    </w:p>
    <w:sectPr w:rsidR="00A3424F" w:rsidRPr="006F0F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0F26"/>
    <w:rsid w:val="008074F1"/>
    <w:rsid w:val="009068B5"/>
    <w:rsid w:val="00A3424F"/>
    <w:rsid w:val="00AA1D8D"/>
    <w:rsid w:val="00B47730"/>
    <w:rsid w:val="00CB0664"/>
    <w:rsid w:val="00E721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ACDDC"/>
  <w14:defaultImageDpi w14:val="300"/>
  <w15:docId w15:val="{0219A9B9-CFDE-42D9-8FE9-6C9F835D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693F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CA9083-8757-4526-B191-882C45C1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Szentiványi-Csomós Szilvia</dc:creator>
  <cp:keywords/>
  <dc:description/>
  <cp:lastModifiedBy>user</cp:lastModifiedBy>
  <cp:revision>5</cp:revision>
  <dcterms:created xsi:type="dcterms:W3CDTF">2026-07-07T14:34:00Z</dcterms:created>
  <dcterms:modified xsi:type="dcterms:W3CDTF">2026-07-08T07:33:00Z</dcterms:modified>
  <cp:category/>
</cp:coreProperties>
</file>