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D00" w:rsidRDefault="006D6323">
      <w:pPr>
        <w:jc w:val="center"/>
      </w:pPr>
      <w:r>
        <w:rPr>
          <w:b/>
          <w:sz w:val="28"/>
        </w:rPr>
        <w:t>2. SZÁMÚ MELLÉKLET</w:t>
      </w:r>
      <w:r>
        <w:rPr>
          <w:b/>
          <w:sz w:val="28"/>
        </w:rPr>
        <w:br/>
      </w:r>
      <w:r>
        <w:rPr>
          <w:b/>
          <w:sz w:val="36"/>
        </w:rPr>
        <w:t>NYILATKOZAT</w:t>
      </w:r>
      <w:r>
        <w:rPr>
          <w:b/>
          <w:sz w:val="36"/>
        </w:rPr>
        <w:br/>
      </w:r>
      <w:r>
        <w:rPr>
          <w:b/>
        </w:rPr>
        <w:t>a pályázati feltételek elfogadásáról</w:t>
      </w:r>
    </w:p>
    <w:p w:rsidR="003A2D00" w:rsidRDefault="003A2D00"/>
    <w:p w:rsidR="003A2D00" w:rsidRDefault="006D6323">
      <w:r>
        <w:t>Alulírott</w:t>
      </w:r>
    </w:p>
    <w:p w:rsidR="003A2D00" w:rsidRDefault="006D6323">
      <w:r>
        <w:t>Név: ________________________________________________</w:t>
      </w:r>
    </w:p>
    <w:p w:rsidR="003A2D00" w:rsidRDefault="006D6323">
      <w:r>
        <w:t>Lakcím / Székhely: ____________________________________</w:t>
      </w:r>
    </w:p>
    <w:p w:rsidR="003A2D00" w:rsidRDefault="006D6323">
      <w:r>
        <w:t>Képviselő neve (jogi személy esetén): ____________________</w:t>
      </w:r>
    </w:p>
    <w:p w:rsidR="003A2D00" w:rsidRDefault="006D6323" w:rsidP="006D6323">
      <w:pPr>
        <w:jc w:val="both"/>
      </w:pPr>
      <w:r>
        <w:t xml:space="preserve">mint a </w:t>
      </w:r>
      <w:r>
        <w:t>Boldog Község Önkormányzata által meghirdetett, önkormányzati tulajdonban álló ingatlan értékesítésére kiírt pályázati eljárás ajánlattevője az alábbi nyilatkozatot teszem:</w:t>
      </w:r>
    </w:p>
    <w:p w:rsidR="003A2D00" w:rsidRDefault="006D6323" w:rsidP="006D6323">
      <w:pPr>
        <w:jc w:val="both"/>
      </w:pPr>
      <w:r>
        <w:t>☐</w:t>
      </w:r>
      <w:r>
        <w:t xml:space="preserve"> Kijelentem, hogy a pályázati felhívást teljes terjedelmében megismertem.</w:t>
      </w:r>
    </w:p>
    <w:p w:rsidR="003A2D00" w:rsidRDefault="006D6323" w:rsidP="006D6323">
      <w:pPr>
        <w:jc w:val="both"/>
      </w:pPr>
      <w:r>
        <w:t>☐</w:t>
      </w:r>
      <w:r>
        <w:t xml:space="preserve"> A pály</w:t>
      </w:r>
      <w:r>
        <w:t>ázati feltételeket fenntartás nélkül elfogadom.</w:t>
      </w:r>
    </w:p>
    <w:p w:rsidR="003A2D00" w:rsidRDefault="006D6323" w:rsidP="006D6323">
      <w:pPr>
        <w:jc w:val="both"/>
      </w:pPr>
      <w:r>
        <w:t>☐</w:t>
      </w:r>
      <w:r>
        <w:t xml:space="preserve"> Az ingatlant megtekintett műszaki és jogi állapotában kívánom megvásárolni.</w:t>
      </w:r>
    </w:p>
    <w:p w:rsidR="003A2D00" w:rsidRDefault="006D6323" w:rsidP="006D6323">
      <w:pPr>
        <w:jc w:val="both"/>
      </w:pPr>
      <w:r>
        <w:t>☐</w:t>
      </w:r>
      <w:r>
        <w:t xml:space="preserve"> Vállalom, hogy nyertességem esetén az adásvételi szerződést a Kiíró felhívására megkötöm.</w:t>
      </w:r>
      <w:bookmarkStart w:id="0" w:name="_GoBack"/>
      <w:bookmarkEnd w:id="0"/>
    </w:p>
    <w:p w:rsidR="003A2D00" w:rsidRDefault="006D6323" w:rsidP="006D6323">
      <w:pPr>
        <w:jc w:val="both"/>
      </w:pPr>
      <w:r>
        <w:t>☐</w:t>
      </w:r>
      <w:r>
        <w:t xml:space="preserve"> Tudomásul veszem, hogy ajánlatomhoz </w:t>
      </w:r>
      <w:r>
        <w:t>a benyújtási határidő lejártától számított 60 napig kötve vagyok.</w:t>
      </w:r>
    </w:p>
    <w:p w:rsidR="003A2D00" w:rsidRDefault="006D6323" w:rsidP="006D6323">
      <w:pPr>
        <w:jc w:val="both"/>
      </w:pPr>
      <w:r>
        <w:t>☐</w:t>
      </w:r>
      <w:r>
        <w:t xml:space="preserve"> Tudomásul veszem a Magyar Államot megillető elővásárlási jogra vonatkozó rendelkezéseket.</w:t>
      </w:r>
    </w:p>
    <w:p w:rsidR="003A2D00" w:rsidRDefault="006D6323" w:rsidP="006D6323">
      <w:pPr>
        <w:jc w:val="both"/>
      </w:pPr>
      <w:r>
        <w:t>☐</w:t>
      </w:r>
      <w:r>
        <w:t xml:space="preserve"> Kijelentem, hogy a nyilatkozatban és az ajánlatban szereplő adatok a valóságnak megfelelnek.</w:t>
      </w:r>
    </w:p>
    <w:p w:rsidR="003A2D00" w:rsidRDefault="006D6323" w:rsidP="006D6323">
      <w:pPr>
        <w:pStyle w:val="Cmsor2"/>
        <w:jc w:val="both"/>
      </w:pPr>
      <w:r>
        <w:t>Nyi</w:t>
      </w:r>
      <w:r>
        <w:t>latkozat</w:t>
      </w:r>
    </w:p>
    <w:p w:rsidR="003A2D00" w:rsidRDefault="006D6323" w:rsidP="006D6323">
      <w:pPr>
        <w:jc w:val="both"/>
      </w:pPr>
      <w:r>
        <w:t>Kijelentem, hogy a pályázati felhívásban foglalt feltételek megsértése vagy valótlan adat közlése esetén az ajánlatom érvénytelenné nyilvánítható, és az ebből eredő jogkövetkezményeket tudomásul veszem.</w:t>
      </w:r>
    </w:p>
    <w:p w:rsidR="003A2D00" w:rsidRDefault="006D6323" w:rsidP="006D6323">
      <w:pPr>
        <w:jc w:val="both"/>
      </w:pPr>
      <w:r>
        <w:br/>
        <w:t>Kelt: ________________________________</w:t>
      </w:r>
    </w:p>
    <w:p w:rsidR="003A2D00" w:rsidRDefault="006D6323">
      <w:r>
        <w:br/>
        <w:t>Ajá</w:t>
      </w:r>
      <w:r>
        <w:t>nlattevő / törvényes képviselő</w:t>
      </w:r>
      <w:r>
        <w:br/>
      </w:r>
      <w:r>
        <w:br/>
        <w:t>.......................................................</w:t>
      </w:r>
    </w:p>
    <w:sectPr w:rsidR="003A2D00" w:rsidSect="006D6323">
      <w:pgSz w:w="12240" w:h="15840"/>
      <w:pgMar w:top="568" w:right="1800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A2D00"/>
    <w:rsid w:val="006D632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3DD4340B-62A2-4C43-A93C-F91D6B158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693F"/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E89956-EC54-4DF1-828C-BDB29FB95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1365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Szentiványi-Csomós Szilvia</dc:creator>
  <cp:keywords/>
  <dc:description/>
  <cp:lastModifiedBy>Dr. Szentiványi-Csomós Szilvia</cp:lastModifiedBy>
  <cp:revision>2</cp:revision>
  <dcterms:created xsi:type="dcterms:W3CDTF">2026-07-07T14:38:00Z</dcterms:created>
  <dcterms:modified xsi:type="dcterms:W3CDTF">2026-07-07T14:38:00Z</dcterms:modified>
  <cp:category/>
</cp:coreProperties>
</file>