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5B6" w:rsidRDefault="00FA567E">
      <w:pPr>
        <w:jc w:val="center"/>
      </w:pPr>
      <w:r>
        <w:rPr>
          <w:b/>
          <w:sz w:val="28"/>
        </w:rPr>
        <w:t>3. SZÁMÚ MELLÉKLET</w:t>
      </w:r>
      <w:r>
        <w:rPr>
          <w:b/>
          <w:sz w:val="28"/>
        </w:rPr>
        <w:br/>
      </w:r>
      <w:r>
        <w:rPr>
          <w:b/>
          <w:sz w:val="34"/>
        </w:rPr>
        <w:t>NYILATKOZAT ÁTLÁTHATÓ SZERVEZETRŐL</w:t>
      </w:r>
      <w:r>
        <w:rPr>
          <w:b/>
          <w:sz w:val="34"/>
        </w:rPr>
        <w:br/>
      </w:r>
      <w:r>
        <w:rPr>
          <w:b/>
        </w:rPr>
        <w:t>a nemzeti vagyonról szóló 2011. évi CXCVI. törvény alapján</w:t>
      </w:r>
    </w:p>
    <w:p w:rsidR="005335B6" w:rsidRDefault="005335B6"/>
    <w:p w:rsidR="005335B6" w:rsidRDefault="00FA567E">
      <w:pPr>
        <w:pStyle w:val="Cmsor2"/>
      </w:pPr>
      <w:r>
        <w:t>I. A nyilatkozattevő adatai</w:t>
      </w:r>
    </w:p>
    <w:p w:rsidR="005335B6" w:rsidRDefault="00FA567E">
      <w:r>
        <w:t>Gazdálkodó szervezet neve: _________________________________________________</w:t>
      </w:r>
    </w:p>
    <w:p w:rsidR="005335B6" w:rsidRDefault="00FA567E">
      <w:r>
        <w:t xml:space="preserve">Székhely: </w:t>
      </w:r>
      <w:r>
        <w:t>_________________________________________________</w:t>
      </w:r>
    </w:p>
    <w:p w:rsidR="005335B6" w:rsidRDefault="00FA567E">
      <w:r>
        <w:t xml:space="preserve">Cégjegyzékszám / </w:t>
      </w:r>
      <w:proofErr w:type="spellStart"/>
      <w:r>
        <w:t>Nyilvántartási</w:t>
      </w:r>
      <w:proofErr w:type="spellEnd"/>
      <w:r>
        <w:t xml:space="preserve"> </w:t>
      </w:r>
      <w:proofErr w:type="spellStart"/>
      <w:r>
        <w:t>szám</w:t>
      </w:r>
      <w:proofErr w:type="spellEnd"/>
      <w:r>
        <w:t>: ______________________________________</w:t>
      </w:r>
    </w:p>
    <w:p w:rsidR="005335B6" w:rsidRDefault="00FA567E">
      <w:r>
        <w:t>Adószám: _________________________________________________</w:t>
      </w:r>
    </w:p>
    <w:p w:rsidR="005335B6" w:rsidRDefault="00FA567E">
      <w:r>
        <w:t>Képviselő neve: ___________________________________________</w:t>
      </w:r>
      <w:r>
        <w:t>______</w:t>
      </w:r>
    </w:p>
    <w:p w:rsidR="005335B6" w:rsidRDefault="00FA567E">
      <w:r>
        <w:t>Képviselő tisztsége: _________________________________________________</w:t>
      </w:r>
    </w:p>
    <w:p w:rsidR="005335B6" w:rsidRDefault="00FA567E">
      <w:pPr>
        <w:pStyle w:val="Cmsor2"/>
      </w:pPr>
      <w:r>
        <w:t>II. Nyilatkozat</w:t>
      </w:r>
    </w:p>
    <w:p w:rsidR="005335B6" w:rsidRDefault="00FA567E">
      <w:r>
        <w:t>Alulírott, mint a fent megjelölt szervezet törvényes képviselője kijelentem, hogy a szervezet a nemzeti vagyonról szóló 2011. évi CXCVI. törvény rendelkezései sze</w:t>
      </w:r>
      <w:r>
        <w:t>rint átlátható szervezetnek minősül, és megfelel a törvényben meghatározott feltételeknek.</w:t>
      </w:r>
    </w:p>
    <w:p w:rsidR="005335B6" w:rsidRDefault="00FA567E">
      <w:r>
        <w:t>☐</w:t>
      </w:r>
      <w:r>
        <w:t xml:space="preserve"> A szervezet nem áll csőd-, felszámolási vagy kényszertörlési eljárás alatt.</w:t>
      </w:r>
    </w:p>
    <w:p w:rsidR="005335B6" w:rsidRDefault="00FA567E">
      <w:r>
        <w:t>☐</w:t>
      </w:r>
      <w:r>
        <w:t xml:space="preserve"> A szervezetnek nincs lejárt köztartozása.</w:t>
      </w:r>
    </w:p>
    <w:p w:rsidR="005335B6" w:rsidRDefault="00FA567E">
      <w:r>
        <w:t>☐</w:t>
      </w:r>
      <w:r>
        <w:t xml:space="preserve"> A szervezet adatai a cégnyilvántartásban </w:t>
      </w:r>
      <w:r>
        <w:t>szereplő adatokkal egyeznek.</w:t>
      </w:r>
    </w:p>
    <w:p w:rsidR="005335B6" w:rsidRDefault="00FA567E">
      <w:r>
        <w:t>☐</w:t>
      </w:r>
      <w:r>
        <w:t xml:space="preserve"> Vállalom, hogy az átláthatóságot érintő változásról a Kiírót haladéktalanul tájékoztatom.</w:t>
      </w:r>
    </w:p>
    <w:p w:rsidR="005335B6" w:rsidRDefault="00FA567E">
      <w:r>
        <w:t>☐</w:t>
      </w:r>
      <w:r>
        <w:t xml:space="preserve"> Tudomásul veszem, hogy valótlan nyilatkozat esetén az ajánlat érvényteleníthető, illetve a szerződéskötés meghiúsulhat.</w:t>
      </w:r>
    </w:p>
    <w:p w:rsidR="005335B6" w:rsidRDefault="00FA567E">
      <w:pPr>
        <w:pStyle w:val="Cmsor2"/>
      </w:pPr>
      <w:r>
        <w:t>III. Adatkeze</w:t>
      </w:r>
      <w:r>
        <w:t>lési nyilatkozat</w:t>
      </w:r>
    </w:p>
    <w:p w:rsidR="005335B6" w:rsidRDefault="00FA567E">
      <w:r>
        <w:t>Kijelentem, hogy a jelen nyilatkozatban szereplő adatok kezeléséhez a pályázati eljárás lefolytatásának céljából hozzájárulok.</w:t>
      </w:r>
    </w:p>
    <w:p w:rsidR="00FA567E" w:rsidRDefault="00FA567E">
      <w:r>
        <w:br/>
        <w:t>Kelt: ________________________________</w:t>
      </w:r>
      <w:r>
        <w:br/>
      </w:r>
      <w:r>
        <w:br/>
      </w:r>
      <w:proofErr w:type="gramStart"/>
      <w:r>
        <w:t>A</w:t>
      </w:r>
      <w:proofErr w:type="gramEnd"/>
      <w:r>
        <w:t xml:space="preserve"> </w:t>
      </w:r>
      <w:proofErr w:type="spellStart"/>
      <w:r>
        <w:t>nyilatkozattevő</w:t>
      </w:r>
      <w:proofErr w:type="spellEnd"/>
      <w:r>
        <w:t xml:space="preserve"> </w:t>
      </w:r>
      <w:proofErr w:type="spellStart"/>
      <w:r>
        <w:t>cégszerű</w:t>
      </w:r>
      <w:proofErr w:type="spellEnd"/>
      <w:r>
        <w:t xml:space="preserve"> </w:t>
      </w:r>
      <w:proofErr w:type="spellStart"/>
      <w:r>
        <w:t>aláírása</w:t>
      </w:r>
      <w:proofErr w:type="spellEnd"/>
      <w:r>
        <w:t>:</w:t>
      </w:r>
    </w:p>
    <w:p w:rsidR="005335B6" w:rsidRDefault="00FA567E">
      <w:bookmarkStart w:id="0" w:name="_GoBack"/>
      <w:bookmarkEnd w:id="0"/>
      <w:r>
        <w:br/>
        <w:t>................................</w:t>
      </w:r>
      <w:r>
        <w:t>........................</w:t>
      </w:r>
    </w:p>
    <w:p w:rsidR="005335B6" w:rsidRDefault="00FA567E">
      <w:r>
        <w:br/>
        <w:t>Megjegyzés: E nyilatkozatot kizárólag jogi személy vagy jogi személyiséggel nem rendelkező szervezet ajánlattevő köteles benyújtani.</w:t>
      </w:r>
    </w:p>
    <w:sectPr w:rsidR="005335B6" w:rsidSect="00FA567E">
      <w:pgSz w:w="12240" w:h="15840"/>
      <w:pgMar w:top="567" w:right="1800" w:bottom="56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335B6"/>
    <w:rsid w:val="00AA1D8D"/>
    <w:rsid w:val="00B47730"/>
    <w:rsid w:val="00CB0664"/>
    <w:rsid w:val="00FA56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D40D06A-16A0-499F-952B-06244E5A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38B5B2-F498-4C87-B76D-1F133DA2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1653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Szentiványi-Csomós Szilvia</dc:creator>
  <cp:keywords/>
  <dc:description/>
  <cp:lastModifiedBy>Dr. Szentiványi-Csomós Szilvia</cp:lastModifiedBy>
  <cp:revision>2</cp:revision>
  <dcterms:created xsi:type="dcterms:W3CDTF">2026-07-07T14:42:00Z</dcterms:created>
  <dcterms:modified xsi:type="dcterms:W3CDTF">2026-07-07T14:42:00Z</dcterms:modified>
  <cp:category/>
</cp:coreProperties>
</file>